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4458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09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– 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район, </w:t>
      </w:r>
      <w:r>
        <w:rPr>
          <w:rStyle w:val="cat-UserDefinedgrp-34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№ </w:t>
      </w:r>
      <w:r>
        <w:rPr>
          <w:rStyle w:val="cat-UserDefinedgrp-35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срок предусмотренный ст.32.2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Style w:val="cat-UserDefinedgrp-37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5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его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8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8232520179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Салавата Юлаева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9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7049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4rplc-23">
    <w:name w:val="cat-UserDefined grp-34 rplc-23"/>
    <w:basedOn w:val="DefaultParagraphFont"/>
  </w:style>
  <w:style w:type="character" w:customStyle="1" w:styleId="cat-UserDefinedgrp-35rplc-25">
    <w:name w:val="cat-UserDefined grp-35 rplc-25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7rplc-35">
    <w:name w:val="cat-UserDefined grp-37 rplc-35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UserDefinedgrp-35rplc-38">
    <w:name w:val="cat-UserDefined grp-35 rplc-38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UserDefinedgrp-38rplc-44">
    <w:name w:val="cat-UserDefined grp-38 rplc-44"/>
    <w:basedOn w:val="DefaultParagraphFont"/>
  </w:style>
  <w:style w:type="character" w:customStyle="1" w:styleId="cat-UserDefinedgrp-39rplc-47">
    <w:name w:val="cat-UserDefined grp-39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http://msud.garant.ru/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B766-E3FD-413F-BC3A-9BF53BF72F9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